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3345" w14:textId="77777777" w:rsidR="005F51D7" w:rsidRPr="00C60E24" w:rsidRDefault="008316D5">
      <w:pPr>
        <w:pStyle w:val="Titel"/>
        <w:rPr>
          <w:lang w:val="nl-NL"/>
        </w:rPr>
      </w:pPr>
      <w:r w:rsidRPr="00C60E24">
        <w:rPr>
          <w:lang w:val="nl-NL"/>
        </w:rPr>
        <w:t>Machtigingsformulier Praktische Zaken</w:t>
      </w:r>
    </w:p>
    <w:p w14:paraId="55D3A758" w14:textId="3662D926" w:rsidR="005F51D7" w:rsidRPr="00C60E24" w:rsidRDefault="008316D5">
      <w:pPr>
        <w:rPr>
          <w:lang w:val="nl-NL"/>
        </w:rPr>
      </w:pPr>
      <w:r w:rsidRPr="00C60E24">
        <w:rPr>
          <w:lang w:val="nl-NL"/>
        </w:rPr>
        <w:t>Huisartsenpraktijk Boschdijk</w:t>
      </w:r>
      <w:r w:rsidRPr="00C60E24">
        <w:rPr>
          <w:lang w:val="nl-NL"/>
        </w:rPr>
        <w:br/>
        <w:t>Douglashout 32B</w:t>
      </w:r>
      <w:r w:rsidRPr="00C60E24">
        <w:rPr>
          <w:lang w:val="nl-NL"/>
        </w:rPr>
        <w:br/>
        <w:t>5621 DE Eindhoven</w:t>
      </w:r>
      <w:r w:rsidRPr="00C60E24">
        <w:rPr>
          <w:lang w:val="nl-NL"/>
        </w:rPr>
        <w:br/>
        <w:t>Telefoon: 040 – 2430560</w:t>
      </w:r>
      <w:r w:rsidRPr="00C60E24">
        <w:rPr>
          <w:lang w:val="nl-NL"/>
        </w:rPr>
        <w:br/>
        <w:t>E-mail: info@mcboschdijk.nl</w:t>
      </w:r>
    </w:p>
    <w:p w14:paraId="33C7CD89" w14:textId="77777777" w:rsidR="005F51D7" w:rsidRPr="00C60E24" w:rsidRDefault="008316D5">
      <w:pPr>
        <w:rPr>
          <w:lang w:val="nl-NL"/>
        </w:rPr>
      </w:pPr>
      <w:r w:rsidRPr="00C60E24">
        <w:rPr>
          <w:lang w:val="nl-NL"/>
        </w:rPr>
        <w:t>Met dit formulier geeft u toestemming aan een door u gekozen persoon (gevolmachtigde) om namens u contact op te nemen met Huisartsenpraktijk Boschdijk voor bepaalde praktische zaken.</w:t>
      </w:r>
    </w:p>
    <w:p w14:paraId="04ED10F7" w14:textId="40A288B2" w:rsidR="00C60E24" w:rsidRPr="00C60E24" w:rsidRDefault="00C60E24">
      <w:pPr>
        <w:rPr>
          <w:lang w:val="nl-NL"/>
        </w:rPr>
      </w:pPr>
      <w:r>
        <w:rPr>
          <w:lang w:val="nl-NL"/>
        </w:rPr>
        <w:t>Gegevens Patiënt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Gegevens Gemachtigde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F51D7" w14:paraId="5951DE8E" w14:textId="77777777">
        <w:tc>
          <w:tcPr>
            <w:tcW w:w="4320" w:type="dxa"/>
          </w:tcPr>
          <w:p w14:paraId="1324D032" w14:textId="77777777" w:rsidR="005F51D7" w:rsidRDefault="008316D5">
            <w:r>
              <w:t>Naam: __________________</w:t>
            </w:r>
          </w:p>
        </w:tc>
        <w:tc>
          <w:tcPr>
            <w:tcW w:w="4320" w:type="dxa"/>
          </w:tcPr>
          <w:p w14:paraId="0653D653" w14:textId="77777777" w:rsidR="005F51D7" w:rsidRDefault="008316D5">
            <w:r>
              <w:t>Naam: __________________</w:t>
            </w:r>
          </w:p>
        </w:tc>
      </w:tr>
      <w:tr w:rsidR="005F51D7" w14:paraId="0986936F" w14:textId="77777777">
        <w:tc>
          <w:tcPr>
            <w:tcW w:w="4320" w:type="dxa"/>
          </w:tcPr>
          <w:p w14:paraId="34D3D477" w14:textId="77777777" w:rsidR="005F51D7" w:rsidRDefault="008316D5">
            <w:r>
              <w:t>Geboortedatum: __________________</w:t>
            </w:r>
          </w:p>
        </w:tc>
        <w:tc>
          <w:tcPr>
            <w:tcW w:w="4320" w:type="dxa"/>
          </w:tcPr>
          <w:p w14:paraId="3D8A9BC4" w14:textId="77777777" w:rsidR="005F51D7" w:rsidRDefault="008316D5">
            <w:r>
              <w:t>Geboortedatum: __________________</w:t>
            </w:r>
          </w:p>
        </w:tc>
      </w:tr>
      <w:tr w:rsidR="005F51D7" w14:paraId="3A771AA3" w14:textId="77777777">
        <w:tc>
          <w:tcPr>
            <w:tcW w:w="4320" w:type="dxa"/>
          </w:tcPr>
          <w:p w14:paraId="0AD2CC04" w14:textId="77777777" w:rsidR="005F51D7" w:rsidRDefault="008316D5">
            <w:r>
              <w:t>Adres: __________________</w:t>
            </w:r>
          </w:p>
        </w:tc>
        <w:tc>
          <w:tcPr>
            <w:tcW w:w="4320" w:type="dxa"/>
          </w:tcPr>
          <w:p w14:paraId="53E95BE4" w14:textId="77777777" w:rsidR="005F51D7" w:rsidRDefault="008316D5">
            <w:r>
              <w:t>Adres: __________________</w:t>
            </w:r>
          </w:p>
        </w:tc>
      </w:tr>
      <w:tr w:rsidR="005F51D7" w14:paraId="6E8858CB" w14:textId="77777777">
        <w:tc>
          <w:tcPr>
            <w:tcW w:w="4320" w:type="dxa"/>
          </w:tcPr>
          <w:p w14:paraId="0645ACC5" w14:textId="77777777" w:rsidR="005F51D7" w:rsidRDefault="008316D5">
            <w:r>
              <w:t>Postcode/Woonplaats: __________________</w:t>
            </w:r>
          </w:p>
        </w:tc>
        <w:tc>
          <w:tcPr>
            <w:tcW w:w="4320" w:type="dxa"/>
          </w:tcPr>
          <w:p w14:paraId="3A01B4F8" w14:textId="77777777" w:rsidR="005F51D7" w:rsidRDefault="008316D5">
            <w:r>
              <w:t>Postcode/Woonplaats: __________________</w:t>
            </w:r>
          </w:p>
        </w:tc>
      </w:tr>
      <w:tr w:rsidR="005F51D7" w14:paraId="53CFB262" w14:textId="77777777">
        <w:tc>
          <w:tcPr>
            <w:tcW w:w="4320" w:type="dxa"/>
          </w:tcPr>
          <w:p w14:paraId="7FC3679E" w14:textId="77777777" w:rsidR="005F51D7" w:rsidRDefault="008316D5">
            <w:r>
              <w:t>Telefoon: __________________</w:t>
            </w:r>
          </w:p>
        </w:tc>
        <w:tc>
          <w:tcPr>
            <w:tcW w:w="4320" w:type="dxa"/>
          </w:tcPr>
          <w:p w14:paraId="066B0C9E" w14:textId="77777777" w:rsidR="005F51D7" w:rsidRDefault="008316D5">
            <w:r>
              <w:t>Telefoon: __________________</w:t>
            </w:r>
          </w:p>
        </w:tc>
      </w:tr>
      <w:tr w:rsidR="005F51D7" w14:paraId="23AF0F97" w14:textId="77777777">
        <w:tc>
          <w:tcPr>
            <w:tcW w:w="4320" w:type="dxa"/>
          </w:tcPr>
          <w:p w14:paraId="61FB4127" w14:textId="77777777" w:rsidR="005F51D7" w:rsidRDefault="008316D5">
            <w:r>
              <w:t>E-mail: __________________</w:t>
            </w:r>
          </w:p>
        </w:tc>
        <w:tc>
          <w:tcPr>
            <w:tcW w:w="4320" w:type="dxa"/>
          </w:tcPr>
          <w:p w14:paraId="7EFF500D" w14:textId="77777777" w:rsidR="005F51D7" w:rsidRDefault="008316D5">
            <w:r>
              <w:t>E-mail: __________________</w:t>
            </w:r>
          </w:p>
        </w:tc>
      </w:tr>
      <w:tr w:rsidR="005F51D7" w14:paraId="7599647E" w14:textId="77777777">
        <w:tc>
          <w:tcPr>
            <w:tcW w:w="4320" w:type="dxa"/>
          </w:tcPr>
          <w:p w14:paraId="0DF5D9EB" w14:textId="77777777" w:rsidR="005F51D7" w:rsidRDefault="008316D5">
            <w:r>
              <w:t>Handtekening: __________________</w:t>
            </w:r>
          </w:p>
        </w:tc>
        <w:tc>
          <w:tcPr>
            <w:tcW w:w="4320" w:type="dxa"/>
          </w:tcPr>
          <w:p w14:paraId="2BB5B97B" w14:textId="77777777" w:rsidR="005F51D7" w:rsidRDefault="008316D5">
            <w:r>
              <w:t>Handtekening: __________________</w:t>
            </w:r>
          </w:p>
        </w:tc>
      </w:tr>
    </w:tbl>
    <w:p w14:paraId="18B13A8D" w14:textId="77777777" w:rsidR="005F51D7" w:rsidRDefault="008316D5">
      <w:pPr>
        <w:pStyle w:val="Kop1"/>
      </w:pPr>
      <w:r>
        <w:t>Toestemming</w:t>
      </w:r>
    </w:p>
    <w:p w14:paraId="621FE19A" w14:textId="77777777" w:rsidR="005F51D7" w:rsidRPr="00C60E24" w:rsidRDefault="008316D5">
      <w:pPr>
        <w:rPr>
          <w:lang w:val="nl-NL"/>
        </w:rPr>
      </w:pPr>
      <w:r w:rsidRPr="00C60E24">
        <w:rPr>
          <w:lang w:val="nl-NL"/>
        </w:rPr>
        <w:t>Ik geef toestemming dat de gevolmachtigde namens mij contact mag opnemen voor de volgende praktische zaken:</w:t>
      </w:r>
    </w:p>
    <w:p w14:paraId="7C1EBB7D" w14:textId="77777777" w:rsidR="005F51D7" w:rsidRDefault="008316D5">
      <w:pPr>
        <w:pStyle w:val="Lijstopsomteken"/>
      </w:pPr>
      <w:r>
        <w:t>☐</w:t>
      </w:r>
      <w:r>
        <w:t xml:space="preserve"> </w:t>
      </w:r>
      <w:proofErr w:type="spellStart"/>
      <w:r>
        <w:t>Afspraken</w:t>
      </w:r>
      <w:proofErr w:type="spellEnd"/>
      <w:r>
        <w:t xml:space="preserve"> </w:t>
      </w:r>
      <w:proofErr w:type="spellStart"/>
      <w:r>
        <w:t>maken</w:t>
      </w:r>
      <w:proofErr w:type="spellEnd"/>
      <w:r>
        <w:t>/</w:t>
      </w:r>
      <w:proofErr w:type="spellStart"/>
      <w:r>
        <w:t>verzetten</w:t>
      </w:r>
      <w:proofErr w:type="spellEnd"/>
      <w:r>
        <w:t>/</w:t>
      </w:r>
      <w:proofErr w:type="spellStart"/>
      <w:r>
        <w:t>annuleren</w:t>
      </w:r>
      <w:proofErr w:type="spellEnd"/>
    </w:p>
    <w:p w14:paraId="420BB5DA" w14:textId="77777777" w:rsidR="005F51D7" w:rsidRDefault="008316D5">
      <w:pPr>
        <w:pStyle w:val="Lijstopsomteken"/>
      </w:pPr>
      <w:r>
        <w:t>☐</w:t>
      </w:r>
      <w:r>
        <w:t xml:space="preserve"> Herhaalmedicatie aanvragen</w:t>
      </w:r>
    </w:p>
    <w:p w14:paraId="564C4762" w14:textId="77777777" w:rsidR="005F51D7" w:rsidRDefault="008316D5">
      <w:pPr>
        <w:pStyle w:val="Lijstopsomteken"/>
      </w:pPr>
      <w:r>
        <w:t>☐</w:t>
      </w:r>
      <w:r>
        <w:t xml:space="preserve"> Verwijsbrief ophalen</w:t>
      </w:r>
    </w:p>
    <w:p w14:paraId="475B569D" w14:textId="77777777" w:rsidR="005F51D7" w:rsidRDefault="008316D5">
      <w:pPr>
        <w:pStyle w:val="Lijstopsomteken"/>
      </w:pPr>
      <w:r>
        <w:t>☐</w:t>
      </w:r>
      <w:r>
        <w:t xml:space="preserve"> Laboratoriumformulier ophalen</w:t>
      </w:r>
    </w:p>
    <w:p w14:paraId="1616A0FA" w14:textId="77777777" w:rsidR="005F51D7" w:rsidRDefault="008316D5">
      <w:pPr>
        <w:pStyle w:val="Lijstopsomteken"/>
      </w:pPr>
      <w:r>
        <w:t>☐</w:t>
      </w:r>
      <w:r>
        <w:t xml:space="preserve"> Uitslagen navragen en vervolgafspraken bespreken</w:t>
      </w:r>
    </w:p>
    <w:p w14:paraId="7D2A456C" w14:textId="77777777" w:rsidR="005F51D7" w:rsidRDefault="008316D5">
      <w:pPr>
        <w:pStyle w:val="Lijstopsomteken"/>
      </w:pPr>
      <w:r>
        <w:t>☐</w:t>
      </w:r>
      <w:r>
        <w:t xml:space="preserve"> Anders: __________________</w:t>
      </w:r>
    </w:p>
    <w:p w14:paraId="1C9F28DA" w14:textId="77777777" w:rsidR="00C60E24" w:rsidRDefault="00C60E24" w:rsidP="00C60E24">
      <w:pPr>
        <w:pStyle w:val="Lijstopsomteken"/>
        <w:numPr>
          <w:ilvl w:val="0"/>
          <w:numId w:val="0"/>
        </w:numPr>
        <w:ind w:left="360" w:hanging="360"/>
      </w:pPr>
    </w:p>
    <w:p w14:paraId="3052AA11" w14:textId="77777777" w:rsidR="00C60E24" w:rsidRDefault="00C60E24" w:rsidP="00C60E24">
      <w:pPr>
        <w:pStyle w:val="Lijstopsomteken"/>
        <w:rPr>
          <w:lang w:val="nl-NL"/>
        </w:rPr>
      </w:pPr>
      <w:r w:rsidRPr="00C60E24">
        <w:rPr>
          <w:lang w:val="nl-NL"/>
        </w:rPr>
        <w:t>De huisartsenpraktijk verstrekt uitsluitend de informatie die noodzakelijk is voor de hierboven aangekruiste praktische zaken.</w:t>
      </w:r>
    </w:p>
    <w:p w14:paraId="10487F76" w14:textId="77777777" w:rsidR="00C60E24" w:rsidRPr="00C60E24" w:rsidRDefault="00C60E24" w:rsidP="00C60E24">
      <w:pPr>
        <w:pStyle w:val="Lijstopsomteken"/>
        <w:numPr>
          <w:ilvl w:val="0"/>
          <w:numId w:val="0"/>
        </w:numPr>
        <w:rPr>
          <w:lang w:val="nl-NL"/>
        </w:rPr>
      </w:pPr>
    </w:p>
    <w:p w14:paraId="6E530F49" w14:textId="77777777" w:rsidR="00C60E24" w:rsidRPr="00C60E24" w:rsidRDefault="00C60E24" w:rsidP="00C60E24">
      <w:pPr>
        <w:pStyle w:val="Lijstopsomteken"/>
        <w:rPr>
          <w:lang w:val="nl-NL"/>
        </w:rPr>
      </w:pPr>
      <w:r w:rsidRPr="00C60E24">
        <w:rPr>
          <w:lang w:val="nl-NL"/>
        </w:rPr>
        <w:t>Deze machtiging geeft geen toestemming voor het bespreken van inhoudelijke medische gegevens, diagnoses, behandelkeuzes of andere medische informatie waarvoor uitdrukkelijke toestemming of rechtstreeks contact met de patiënt noodzakelijk is.</w:t>
      </w:r>
    </w:p>
    <w:p w14:paraId="0C3036D4" w14:textId="77777777" w:rsidR="00C60E24" w:rsidRPr="00C60E24" w:rsidRDefault="00C60E24" w:rsidP="00C60E24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</w:p>
    <w:p w14:paraId="59B63FB0" w14:textId="77777777" w:rsidR="005F51D7" w:rsidRDefault="008316D5">
      <w:pPr>
        <w:pStyle w:val="Kop1"/>
      </w:pPr>
      <w:r>
        <w:lastRenderedPageBreak/>
        <w:t xml:space="preserve">Duur </w:t>
      </w:r>
      <w:proofErr w:type="spellStart"/>
      <w:r>
        <w:t>machtiging</w:t>
      </w:r>
      <w:proofErr w:type="spellEnd"/>
    </w:p>
    <w:p w14:paraId="46722A52" w14:textId="27186DE1" w:rsidR="00C60E24" w:rsidRDefault="008316D5" w:rsidP="00C60E24">
      <w:r>
        <w:rPr>
          <w:rFonts w:ascii="Segoe UI Symbol" w:hAnsi="Segoe UI Symbol" w:cs="Segoe UI Symbol"/>
        </w:rPr>
        <w:t>☐</w:t>
      </w:r>
      <w:r>
        <w:t xml:space="preserve"> Tot intrekking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Geldig</w:t>
      </w:r>
      <w:proofErr w:type="spellEnd"/>
      <w:r>
        <w:t xml:space="preserve"> tot: _______________</w:t>
      </w:r>
    </w:p>
    <w:p w14:paraId="485291C6" w14:textId="4FF28D02" w:rsidR="005F51D7" w:rsidRDefault="008316D5">
      <w:pPr>
        <w:pStyle w:val="Kop1"/>
      </w:pPr>
      <w:proofErr w:type="spellStart"/>
      <w:r>
        <w:t>O</w:t>
      </w:r>
      <w:r>
        <w:t>n</w:t>
      </w:r>
      <w:r w:rsidR="00C60E24">
        <w:t>d</w:t>
      </w:r>
      <w:r>
        <w:t>ertekening</w:t>
      </w:r>
      <w:proofErr w:type="spellEnd"/>
    </w:p>
    <w:p w14:paraId="1E4E5AA2" w14:textId="77777777" w:rsidR="00C60E24" w:rsidRDefault="008316D5">
      <w:pPr>
        <w:rPr>
          <w:lang w:val="nl-NL"/>
        </w:rPr>
      </w:pPr>
      <w:r w:rsidRPr="00C60E24">
        <w:rPr>
          <w:lang w:val="nl-NL"/>
        </w:rPr>
        <w:t>Plaats: _________________________</w:t>
      </w:r>
      <w:r w:rsidRPr="00C60E24">
        <w:rPr>
          <w:lang w:val="nl-NL"/>
        </w:rPr>
        <w:br/>
        <w:t>Datum: _________________________</w:t>
      </w:r>
    </w:p>
    <w:p w14:paraId="6F3DA3D6" w14:textId="2AC3382A" w:rsidR="00C60E24" w:rsidRDefault="008316D5">
      <w:pPr>
        <w:rPr>
          <w:lang w:val="nl-NL"/>
        </w:rPr>
      </w:pPr>
      <w:r w:rsidRPr="00C60E24">
        <w:rPr>
          <w:lang w:val="nl-NL"/>
        </w:rPr>
        <w:br/>
        <w:t>Handtekening patiënt: ____________________</w:t>
      </w:r>
    </w:p>
    <w:p w14:paraId="22AF45A7" w14:textId="6F3C16A5" w:rsidR="005F51D7" w:rsidRPr="00C60E24" w:rsidRDefault="008316D5">
      <w:pPr>
        <w:rPr>
          <w:lang w:val="nl-NL"/>
        </w:rPr>
      </w:pPr>
      <w:r w:rsidRPr="00C60E24">
        <w:rPr>
          <w:lang w:val="nl-NL"/>
        </w:rPr>
        <w:br/>
        <w:t>Handtekening gemachtigde: ________________</w:t>
      </w:r>
    </w:p>
    <w:p w14:paraId="390FE0A6" w14:textId="77777777" w:rsidR="005F51D7" w:rsidRPr="00C60E24" w:rsidRDefault="008316D5">
      <w:pPr>
        <w:pStyle w:val="Kop1"/>
        <w:rPr>
          <w:lang w:val="nl-NL"/>
        </w:rPr>
      </w:pPr>
      <w:r w:rsidRPr="00C60E24">
        <w:rPr>
          <w:lang w:val="nl-NL"/>
        </w:rPr>
        <w:t>In te vullen door praktijk</w:t>
      </w:r>
    </w:p>
    <w:p w14:paraId="312A16FF" w14:textId="77777777" w:rsidR="005F51D7" w:rsidRPr="00C60E24" w:rsidRDefault="008316D5">
      <w:pPr>
        <w:rPr>
          <w:lang w:val="nl-NL"/>
        </w:rPr>
      </w:pPr>
      <w:r w:rsidRPr="00C60E24">
        <w:rPr>
          <w:lang w:val="nl-NL"/>
        </w:rPr>
        <w:t>Datum ontvangst: _______________</w:t>
      </w:r>
      <w:r w:rsidRPr="00C60E24">
        <w:rPr>
          <w:lang w:val="nl-NL"/>
        </w:rPr>
        <w:br/>
        <w:t>Medewerker/paraaf: _____________</w:t>
      </w:r>
    </w:p>
    <w:sectPr w:rsidR="005F51D7" w:rsidRPr="00C60E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8836729">
    <w:abstractNumId w:val="8"/>
  </w:num>
  <w:num w:numId="2" w16cid:durableId="1849908308">
    <w:abstractNumId w:val="6"/>
  </w:num>
  <w:num w:numId="3" w16cid:durableId="997221609">
    <w:abstractNumId w:val="5"/>
  </w:num>
  <w:num w:numId="4" w16cid:durableId="1768884658">
    <w:abstractNumId w:val="4"/>
  </w:num>
  <w:num w:numId="5" w16cid:durableId="363671587">
    <w:abstractNumId w:val="7"/>
  </w:num>
  <w:num w:numId="6" w16cid:durableId="1448305894">
    <w:abstractNumId w:val="3"/>
  </w:num>
  <w:num w:numId="7" w16cid:durableId="691566774">
    <w:abstractNumId w:val="2"/>
  </w:num>
  <w:num w:numId="8" w16cid:durableId="366297925">
    <w:abstractNumId w:val="1"/>
  </w:num>
  <w:num w:numId="9" w16cid:durableId="128720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51D7"/>
    <w:rsid w:val="008316D5"/>
    <w:rsid w:val="00872CF5"/>
    <w:rsid w:val="00AA1D8D"/>
    <w:rsid w:val="00B47730"/>
    <w:rsid w:val="00C60E2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53468"/>
  <w14:defaultImageDpi w14:val="300"/>
  <w15:docId w15:val="{D1DDB0F2-7711-4C7E-A14F-6225D15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8B210C4275A4AAA3F4FACC03A2BEB" ma:contentTypeVersion="3" ma:contentTypeDescription="Een nieuw document maken." ma:contentTypeScope="" ma:versionID="9d12e0fbd26d89af85f31037f24bfbe2">
  <xsd:schema xmlns:xsd="http://www.w3.org/2001/XMLSchema" xmlns:xs="http://www.w3.org/2001/XMLSchema" xmlns:p="http://schemas.microsoft.com/office/2006/metadata/properties" xmlns:ns2="c9fd4c16-eac3-4538-8f42-8aba8053e099" targetNamespace="http://schemas.microsoft.com/office/2006/metadata/properties" ma:root="true" ma:fieldsID="7960fc74d79aa8cc3e7b29a2b5db5eb1" ns2:_="">
    <xsd:import namespace="c9fd4c16-eac3-4538-8f42-8aba8053e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d4c16-eac3-4538-8f42-8aba8053e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EC92A-DE63-42D8-9811-9BE93216F158}"/>
</file>

<file path=customXml/itemProps3.xml><?xml version="1.0" encoding="utf-8"?>
<ds:datastoreItem xmlns:ds="http://schemas.openxmlformats.org/officeDocument/2006/customXml" ds:itemID="{09D5944D-EF60-41B9-B9F0-2D61ADD84E85}"/>
</file>

<file path=customXml/itemProps4.xml><?xml version="1.0" encoding="utf-8"?>
<ds:datastoreItem xmlns:ds="http://schemas.openxmlformats.org/officeDocument/2006/customXml" ds:itemID="{D8D8DD9D-1FBB-4FEF-8B49-08D265A8E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Machtigingsformulier Praktische Zaken - Huisartsenpraktijk Boschdijk</dc:title>
  <dc:subject/>
  <dc:creator>python-docx</dc:creator>
  <cp:keywords/>
  <dc:description>generated by python-docx</dc:description>
  <cp:lastModifiedBy>Kim van Rooij</cp:lastModifiedBy>
  <cp:revision>2</cp:revision>
  <dcterms:created xsi:type="dcterms:W3CDTF">2026-06-08T08:03:00Z</dcterms:created>
  <dcterms:modified xsi:type="dcterms:W3CDTF">2026-06-08T08:03:00Z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0x010100DE58B210C4275A4AAA3F4FACC03A2BEB</vt:lpwstr>
  </property>
</Properties>
</file>